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-417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0067-01-2025-001700-89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 Пятаковой Е.А.,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Пятаковой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Пятакова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Style w:val="cat-UserDefinedgrp-36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Пятакова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Пятаковой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UserDefinedgrp-12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№ </w:t>
      </w:r>
      <w:r>
        <w:rPr>
          <w:rStyle w:val="cat-UserDefinedgrp-40rplc-3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штраф 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Пятаковой Е.А.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Пятаковой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Пятакову </w:t>
      </w:r>
      <w:r>
        <w:rPr>
          <w:rStyle w:val="cat-UserDefinedgrp-41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0412365400675004172520128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2rplc-5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11rplc-17">
    <w:name w:val="cat-UserDefined grp-11 rplc-1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12rplc-33">
    <w:name w:val="cat-UserDefined grp-12 rplc-33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53">
    <w:name w:val="cat-UserDefined grp-4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